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728"/>
        <w:gridCol w:w="1728"/>
        <w:gridCol w:w="1728"/>
        <w:gridCol w:w="1728"/>
      </w:tblGrid>
      <w:tr w:rsidR="000D7A97" w:rsidRPr="00F24273" w:rsidTr="000D7A97">
        <w:trPr>
          <w:jc w:val="center"/>
        </w:trPr>
        <w:tc>
          <w:tcPr>
            <w:tcW w:w="86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7A97" w:rsidRPr="00F24273" w:rsidRDefault="000D7A97" w:rsidP="000D7A97">
            <w:pPr>
              <w:pStyle w:val="Balk1"/>
              <w:spacing w:before="0"/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>İŞYERİNDE UYGULAMA VE İŞYERİNDE EĞİTİM</w:t>
            </w:r>
            <w:r w:rsidRPr="00F24273">
              <w:rPr>
                <w:rFonts w:ascii="Calibri" w:hAnsi="Calibri" w:cs="Calibri"/>
              </w:rPr>
              <w:t xml:space="preserve">, </w:t>
            </w:r>
            <w:r w:rsidRPr="00F24273">
              <w:rPr>
                <w:rFonts w:ascii="Calibri" w:hAnsi="Calibri" w:cs="Calibri"/>
              </w:rPr>
              <w:t xml:space="preserve">ANALİTİK RUBRİK </w:t>
            </w:r>
          </w:p>
        </w:tc>
      </w:tr>
      <w:tr w:rsidR="0076715C" w:rsidRPr="00F24273" w:rsidTr="000D7A97">
        <w:trPr>
          <w:jc w:val="center"/>
        </w:trPr>
        <w:tc>
          <w:tcPr>
            <w:tcW w:w="1753" w:type="dxa"/>
            <w:tcBorders>
              <w:top w:val="single" w:sz="4" w:space="0" w:color="auto"/>
            </w:tcBorders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Kriter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4 - Mükemmel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3 - İyi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2 - Geliştirilmeli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1 - Yetersiz</w:t>
            </w:r>
          </w:p>
        </w:tc>
      </w:tr>
      <w:tr w:rsidR="0076715C" w:rsidRPr="00F24273" w:rsidTr="000D7A97">
        <w:trPr>
          <w:jc w:val="center"/>
        </w:trPr>
        <w:tc>
          <w:tcPr>
            <w:tcW w:w="1753" w:type="dxa"/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Raporun Zamanında Teslimi (10p)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Zamanında </w:t>
            </w:r>
            <w:proofErr w:type="spellStart"/>
            <w:r w:rsidRPr="00F24273">
              <w:rPr>
                <w:rFonts w:ascii="Calibri" w:hAnsi="Calibri" w:cs="Calibri"/>
              </w:rPr>
              <w:t>ve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eksiksiz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teslim</w:t>
            </w:r>
            <w:proofErr w:type="spellEnd"/>
            <w:r w:rsidR="000D7A97" w:rsidRPr="00F24273">
              <w:rPr>
                <w:rFonts w:ascii="Calibri" w:hAnsi="Calibri" w:cs="Calibri"/>
              </w:rPr>
              <w:t xml:space="preserve"> (10p)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1 </w:t>
            </w:r>
            <w:proofErr w:type="spellStart"/>
            <w:r w:rsidRPr="00F24273">
              <w:rPr>
                <w:rFonts w:ascii="Calibri" w:hAnsi="Calibri" w:cs="Calibri"/>
              </w:rPr>
              <w:t>gün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gecikme</w:t>
            </w:r>
            <w:proofErr w:type="spellEnd"/>
            <w:r w:rsidR="000D7A97" w:rsidRPr="00F24273">
              <w:rPr>
                <w:rFonts w:ascii="Calibri" w:hAnsi="Calibri" w:cs="Calibri"/>
              </w:rPr>
              <w:t xml:space="preserve"> (8p)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2 </w:t>
            </w:r>
            <w:proofErr w:type="spellStart"/>
            <w:r w:rsidRPr="00F24273">
              <w:rPr>
                <w:rFonts w:ascii="Calibri" w:hAnsi="Calibri" w:cs="Calibri"/>
              </w:rPr>
              <w:t>gün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gecikme</w:t>
            </w:r>
            <w:proofErr w:type="spellEnd"/>
            <w:r w:rsidR="000D7A97" w:rsidRPr="00F24273">
              <w:rPr>
                <w:rFonts w:ascii="Calibri" w:hAnsi="Calibri" w:cs="Calibri"/>
              </w:rPr>
              <w:t xml:space="preserve"> (4p)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2 gün üzeri </w:t>
            </w:r>
            <w:proofErr w:type="spellStart"/>
            <w:r w:rsidRPr="00F24273">
              <w:rPr>
                <w:rFonts w:ascii="Calibri" w:hAnsi="Calibri" w:cs="Calibri"/>
              </w:rPr>
              <w:t>gecikme</w:t>
            </w:r>
            <w:proofErr w:type="spellEnd"/>
            <w:r w:rsidRPr="00F24273">
              <w:rPr>
                <w:rFonts w:ascii="Calibri" w:hAnsi="Calibri" w:cs="Calibri"/>
              </w:rPr>
              <w:t xml:space="preserve"> / </w:t>
            </w:r>
            <w:proofErr w:type="spellStart"/>
            <w:r w:rsidRPr="00F24273">
              <w:rPr>
                <w:rFonts w:ascii="Calibri" w:hAnsi="Calibri" w:cs="Calibri"/>
              </w:rPr>
              <w:t>teslim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edilmedi</w:t>
            </w:r>
            <w:proofErr w:type="spellEnd"/>
            <w:r w:rsidR="000D7A97" w:rsidRPr="00F24273">
              <w:rPr>
                <w:rFonts w:ascii="Calibri" w:hAnsi="Calibri" w:cs="Calibri"/>
              </w:rPr>
              <w:t xml:space="preserve"> (0p)</w:t>
            </w:r>
          </w:p>
        </w:tc>
      </w:tr>
      <w:tr w:rsidR="0076715C" w:rsidRPr="00F24273" w:rsidTr="000D7A97">
        <w:trPr>
          <w:jc w:val="center"/>
        </w:trPr>
        <w:tc>
          <w:tcPr>
            <w:tcW w:w="1753" w:type="dxa"/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Yazım Kuralları ve Akademik Dil (10p)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Akademik dil, format ve </w:t>
            </w:r>
            <w:proofErr w:type="spellStart"/>
            <w:r w:rsidRPr="00F24273">
              <w:rPr>
                <w:rFonts w:ascii="Calibri" w:hAnsi="Calibri" w:cs="Calibri"/>
              </w:rPr>
              <w:t>imla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tamamen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doğru</w:t>
            </w:r>
            <w:proofErr w:type="spellEnd"/>
            <w:r w:rsidRPr="00F24273">
              <w:rPr>
                <w:rFonts w:ascii="Calibri" w:hAnsi="Calibri" w:cs="Calibri"/>
              </w:rPr>
              <w:t xml:space="preserve">, </w:t>
            </w:r>
            <w:proofErr w:type="spellStart"/>
            <w:r w:rsidRPr="00F24273">
              <w:rPr>
                <w:rFonts w:ascii="Calibri" w:hAnsi="Calibri" w:cs="Calibri"/>
              </w:rPr>
              <w:t>akıcı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</w:t>
            </w:r>
            <w:r w:rsidR="00F24273" w:rsidRPr="00F24273">
              <w:rPr>
                <w:rFonts w:ascii="Calibri" w:hAnsi="Calibri" w:cs="Calibri"/>
              </w:rPr>
              <w:t>(10p)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Küçük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yazım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hataları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mevcut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</w:t>
            </w:r>
            <w:r w:rsidR="00F24273" w:rsidRPr="00F24273">
              <w:rPr>
                <w:rFonts w:ascii="Calibri" w:hAnsi="Calibri" w:cs="Calibri"/>
              </w:rPr>
              <w:t>(8p)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Belirgin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yazım</w:t>
            </w:r>
            <w:proofErr w:type="spellEnd"/>
            <w:r w:rsidRPr="00F24273">
              <w:rPr>
                <w:rFonts w:ascii="Calibri" w:hAnsi="Calibri" w:cs="Calibri"/>
              </w:rPr>
              <w:t xml:space="preserve">/format </w:t>
            </w:r>
            <w:proofErr w:type="spellStart"/>
            <w:r w:rsidRPr="00F24273">
              <w:rPr>
                <w:rFonts w:ascii="Calibri" w:hAnsi="Calibri" w:cs="Calibri"/>
              </w:rPr>
              <w:t>hataları</w:t>
            </w:r>
            <w:proofErr w:type="spellEnd"/>
            <w:r w:rsidRPr="00F24273">
              <w:rPr>
                <w:rFonts w:ascii="Calibri" w:hAnsi="Calibri" w:cs="Calibri"/>
              </w:rPr>
              <w:t xml:space="preserve"> var</w:t>
            </w:r>
            <w:r w:rsidR="00F24273" w:rsidRPr="00F24273">
              <w:rPr>
                <w:rFonts w:ascii="Calibri" w:hAnsi="Calibri" w:cs="Calibri"/>
              </w:rPr>
              <w:t xml:space="preserve"> </w:t>
            </w:r>
            <w:r w:rsidR="00F24273" w:rsidRPr="00F24273">
              <w:rPr>
                <w:rFonts w:ascii="Calibri" w:hAnsi="Calibri" w:cs="Calibri"/>
              </w:rPr>
              <w:t>(</w:t>
            </w:r>
            <w:r w:rsidR="00F24273" w:rsidRPr="00F24273">
              <w:rPr>
                <w:rFonts w:ascii="Calibri" w:hAnsi="Calibri" w:cs="Calibri"/>
              </w:rPr>
              <w:t>6</w:t>
            </w:r>
            <w:r w:rsidR="00F24273" w:rsidRPr="00F24273">
              <w:rPr>
                <w:rFonts w:ascii="Calibri" w:hAnsi="Calibri" w:cs="Calibri"/>
              </w:rPr>
              <w:t>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Okunaksız / ciddi </w:t>
            </w:r>
            <w:proofErr w:type="spellStart"/>
            <w:r w:rsidRPr="00F24273">
              <w:rPr>
                <w:rFonts w:ascii="Calibri" w:hAnsi="Calibri" w:cs="Calibri"/>
              </w:rPr>
              <w:t>dil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ve</w:t>
            </w:r>
            <w:proofErr w:type="spellEnd"/>
            <w:r w:rsidRPr="00F24273">
              <w:rPr>
                <w:rFonts w:ascii="Calibri" w:hAnsi="Calibri" w:cs="Calibri"/>
              </w:rPr>
              <w:t xml:space="preserve"> format </w:t>
            </w:r>
            <w:proofErr w:type="spellStart"/>
            <w:r w:rsidRPr="00F24273">
              <w:rPr>
                <w:rFonts w:ascii="Calibri" w:hAnsi="Calibri" w:cs="Calibri"/>
              </w:rPr>
              <w:t>hataları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</w:t>
            </w:r>
            <w:r w:rsidR="00F24273" w:rsidRPr="00F24273">
              <w:rPr>
                <w:rFonts w:ascii="Calibri" w:hAnsi="Calibri" w:cs="Calibri"/>
              </w:rPr>
              <w:t>(4p)</w:t>
            </w:r>
          </w:p>
        </w:tc>
        <w:bookmarkStart w:id="0" w:name="_GoBack"/>
        <w:bookmarkEnd w:id="0"/>
      </w:tr>
      <w:tr w:rsidR="0076715C" w:rsidRPr="00F24273" w:rsidTr="000D7A97">
        <w:trPr>
          <w:jc w:val="center"/>
        </w:trPr>
        <w:tc>
          <w:tcPr>
            <w:tcW w:w="1753" w:type="dxa"/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Hasta Profili ve Tanı Açıklaması (15p)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Tanılar eksiksiz, klinik </w:t>
            </w:r>
            <w:proofErr w:type="spellStart"/>
            <w:r w:rsidRPr="00F24273">
              <w:rPr>
                <w:rFonts w:ascii="Calibri" w:hAnsi="Calibri" w:cs="Calibri"/>
              </w:rPr>
              <w:t>özellikler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doğru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ve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detaylı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(15p)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Tanılar </w:t>
            </w:r>
            <w:proofErr w:type="spellStart"/>
            <w:r w:rsidRPr="00F24273">
              <w:rPr>
                <w:rFonts w:ascii="Calibri" w:hAnsi="Calibri" w:cs="Calibri"/>
              </w:rPr>
              <w:t>doğru</w:t>
            </w:r>
            <w:proofErr w:type="spellEnd"/>
            <w:r w:rsidRPr="00F24273">
              <w:rPr>
                <w:rFonts w:ascii="Calibri" w:hAnsi="Calibri" w:cs="Calibri"/>
              </w:rPr>
              <w:t xml:space="preserve">, </w:t>
            </w:r>
            <w:proofErr w:type="spellStart"/>
            <w:r w:rsidRPr="00F24273">
              <w:rPr>
                <w:rFonts w:ascii="Calibri" w:hAnsi="Calibri" w:cs="Calibri"/>
              </w:rPr>
              <w:t>açıklama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kısmen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eksik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(13p)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Tanılar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yüzeysel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açıklanmış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(10p)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Eksik </w:t>
            </w:r>
            <w:proofErr w:type="spellStart"/>
            <w:r w:rsidRPr="00F24273">
              <w:rPr>
                <w:rFonts w:ascii="Calibri" w:hAnsi="Calibri" w:cs="Calibri"/>
              </w:rPr>
              <w:t>veya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yanlış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tanı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bilgisi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(6p)</w:t>
            </w:r>
          </w:p>
        </w:tc>
      </w:tr>
      <w:tr w:rsidR="0076715C" w:rsidRPr="00F24273" w:rsidTr="000D7A97">
        <w:trPr>
          <w:jc w:val="center"/>
        </w:trPr>
        <w:tc>
          <w:tcPr>
            <w:tcW w:w="1753" w:type="dxa"/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Klinik Gözlem ve Analitik Değerlendirme (5p)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Fonksiyonel gelişim </w:t>
            </w:r>
            <w:proofErr w:type="spellStart"/>
            <w:r w:rsidRPr="00F24273">
              <w:rPr>
                <w:rFonts w:ascii="Calibri" w:hAnsi="Calibri" w:cs="Calibri"/>
              </w:rPr>
              <w:t>analitik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ve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karşılaştırmalı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sunulmuş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(5p)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Gözlem var </w:t>
            </w:r>
            <w:proofErr w:type="spellStart"/>
            <w:r w:rsidRPr="00F24273">
              <w:rPr>
                <w:rFonts w:ascii="Calibri" w:hAnsi="Calibri" w:cs="Calibri"/>
              </w:rPr>
              <w:t>ancak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karşılaştırma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sınırlı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(4p)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Yüzeysel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gözlem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(2p)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Analitik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değerlendirme</w:t>
            </w:r>
            <w:proofErr w:type="spellEnd"/>
            <w:r w:rsidRPr="00F24273">
              <w:rPr>
                <w:rFonts w:ascii="Calibri" w:hAnsi="Calibri" w:cs="Calibri"/>
              </w:rPr>
              <w:t xml:space="preserve"> yok</w:t>
            </w:r>
            <w:r w:rsidR="00F24273" w:rsidRPr="00F24273">
              <w:rPr>
                <w:rFonts w:ascii="Calibri" w:hAnsi="Calibri" w:cs="Calibri"/>
              </w:rPr>
              <w:t xml:space="preserve"> (0p)</w:t>
            </w:r>
          </w:p>
        </w:tc>
      </w:tr>
      <w:tr w:rsidR="0076715C" w:rsidRPr="00F24273" w:rsidTr="000D7A97">
        <w:trPr>
          <w:jc w:val="center"/>
        </w:trPr>
        <w:tc>
          <w:tcPr>
            <w:tcW w:w="1753" w:type="dxa"/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Uygulanan Tedavinin Detaylı Açıklaması (30p)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Tüm parametreler (frekans, şiddet, elektrot vb.) </w:t>
            </w:r>
            <w:proofErr w:type="spellStart"/>
            <w:r w:rsidRPr="00F24273">
              <w:rPr>
                <w:rFonts w:ascii="Calibri" w:hAnsi="Calibri" w:cs="Calibri"/>
              </w:rPr>
              <w:t>eksiksiz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ve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doğru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(30p)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Küçü</w:t>
            </w:r>
            <w:r w:rsidRPr="00F24273">
              <w:rPr>
                <w:rFonts w:ascii="Calibri" w:hAnsi="Calibri" w:cs="Calibri"/>
              </w:rPr>
              <w:t>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teknik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eksikler</w:t>
            </w:r>
            <w:proofErr w:type="spellEnd"/>
            <w:r w:rsidRPr="00F24273">
              <w:rPr>
                <w:rFonts w:ascii="Calibri" w:hAnsi="Calibri" w:cs="Calibri"/>
              </w:rPr>
              <w:t xml:space="preserve"> var</w:t>
            </w:r>
            <w:r w:rsidR="00F24273" w:rsidRPr="00F24273">
              <w:rPr>
                <w:rFonts w:ascii="Calibri" w:hAnsi="Calibri" w:cs="Calibri"/>
              </w:rPr>
              <w:t xml:space="preserve"> (25p)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Yüzeysel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teknik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açıklama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(20p)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Yanlış</w:t>
            </w:r>
            <w:proofErr w:type="spellEnd"/>
            <w:r w:rsidRPr="00F24273">
              <w:rPr>
                <w:rFonts w:ascii="Calibri" w:hAnsi="Calibri" w:cs="Calibri"/>
              </w:rPr>
              <w:t>/</w:t>
            </w:r>
            <w:proofErr w:type="spellStart"/>
            <w:r w:rsidRPr="00F24273">
              <w:rPr>
                <w:rFonts w:ascii="Calibri" w:hAnsi="Calibri" w:cs="Calibri"/>
              </w:rPr>
              <w:t>eksik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uygulama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bilgisi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(12p)</w:t>
            </w:r>
          </w:p>
        </w:tc>
      </w:tr>
      <w:tr w:rsidR="0076715C" w:rsidRPr="00F24273" w:rsidTr="000D7A97">
        <w:trPr>
          <w:jc w:val="center"/>
        </w:trPr>
        <w:tc>
          <w:tcPr>
            <w:tcW w:w="1753" w:type="dxa"/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Tedavi Amacı ve Alternatifler (20p)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Amaç net, alternatifler </w:t>
            </w:r>
            <w:proofErr w:type="spellStart"/>
            <w:r w:rsidRPr="00F24273">
              <w:rPr>
                <w:rFonts w:ascii="Calibri" w:hAnsi="Calibri" w:cs="Calibri"/>
              </w:rPr>
              <w:t>ve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klinik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gerekçe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belirtilmiş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(20p)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Amaç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belirtilmiş</w:t>
            </w:r>
            <w:proofErr w:type="spellEnd"/>
            <w:r w:rsidRPr="00F24273">
              <w:rPr>
                <w:rFonts w:ascii="Calibri" w:hAnsi="Calibri" w:cs="Calibri"/>
              </w:rPr>
              <w:t xml:space="preserve">, </w:t>
            </w:r>
            <w:proofErr w:type="spellStart"/>
            <w:r w:rsidRPr="00F24273">
              <w:rPr>
                <w:rFonts w:ascii="Calibri" w:hAnsi="Calibri" w:cs="Calibri"/>
              </w:rPr>
              <w:t>alternatifler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sınırlı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(17p)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Amaç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yüzeysel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açıklanmış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(14p)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Amaç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belirtilmemiş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(0p)</w:t>
            </w:r>
          </w:p>
        </w:tc>
      </w:tr>
      <w:tr w:rsidR="0076715C" w:rsidRPr="00F24273" w:rsidTr="000D7A97">
        <w:trPr>
          <w:jc w:val="center"/>
        </w:trPr>
        <w:tc>
          <w:tcPr>
            <w:tcW w:w="1753" w:type="dxa"/>
          </w:tcPr>
          <w:p w:rsidR="0076715C" w:rsidRPr="00F24273" w:rsidRDefault="00176B27">
            <w:pPr>
              <w:rPr>
                <w:rFonts w:ascii="Calibri" w:hAnsi="Calibri" w:cs="Calibri"/>
                <w:b/>
              </w:rPr>
            </w:pPr>
            <w:r w:rsidRPr="00F24273">
              <w:rPr>
                <w:rFonts w:ascii="Calibri" w:hAnsi="Calibri" w:cs="Calibri"/>
                <w:b/>
              </w:rPr>
              <w:t>Has</w:t>
            </w:r>
            <w:r w:rsidRPr="00F24273">
              <w:rPr>
                <w:rFonts w:ascii="Calibri" w:hAnsi="Calibri" w:cs="Calibri"/>
                <w:b/>
              </w:rPr>
              <w:t>ta Eğitimi ve Öneriler (10p)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r w:rsidRPr="00F24273">
              <w:rPr>
                <w:rFonts w:ascii="Calibri" w:hAnsi="Calibri" w:cs="Calibri"/>
              </w:rPr>
              <w:t xml:space="preserve">Yaşam kalitesi, güvenlik ve </w:t>
            </w:r>
            <w:proofErr w:type="spellStart"/>
            <w:r w:rsidRPr="00F24273">
              <w:rPr>
                <w:rFonts w:ascii="Calibri" w:hAnsi="Calibri" w:cs="Calibri"/>
              </w:rPr>
              <w:t>korunmaya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yönelik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kapsamlı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öneri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(10p)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Genel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öneriler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verilmiş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(8p)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Yüzeysel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öneriler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(4p)</w:t>
            </w:r>
          </w:p>
        </w:tc>
        <w:tc>
          <w:tcPr>
            <w:tcW w:w="1728" w:type="dxa"/>
          </w:tcPr>
          <w:p w:rsidR="0076715C" w:rsidRPr="00F24273" w:rsidRDefault="00176B27">
            <w:pPr>
              <w:rPr>
                <w:rFonts w:ascii="Calibri" w:hAnsi="Calibri" w:cs="Calibri"/>
              </w:rPr>
            </w:pPr>
            <w:proofErr w:type="spellStart"/>
            <w:r w:rsidRPr="00F24273">
              <w:rPr>
                <w:rFonts w:ascii="Calibri" w:hAnsi="Calibri" w:cs="Calibri"/>
              </w:rPr>
              <w:t>Öneri</w:t>
            </w:r>
            <w:proofErr w:type="spellEnd"/>
            <w:r w:rsidRPr="00F24273">
              <w:rPr>
                <w:rFonts w:ascii="Calibri" w:hAnsi="Calibri" w:cs="Calibri"/>
              </w:rPr>
              <w:t xml:space="preserve"> </w:t>
            </w:r>
            <w:proofErr w:type="spellStart"/>
            <w:r w:rsidRPr="00F24273">
              <w:rPr>
                <w:rFonts w:ascii="Calibri" w:hAnsi="Calibri" w:cs="Calibri"/>
              </w:rPr>
              <w:t>verilmemiş</w:t>
            </w:r>
            <w:proofErr w:type="spellEnd"/>
            <w:r w:rsidR="00F24273" w:rsidRPr="00F24273">
              <w:rPr>
                <w:rFonts w:ascii="Calibri" w:hAnsi="Calibri" w:cs="Calibri"/>
              </w:rPr>
              <w:t xml:space="preserve"> (0p)</w:t>
            </w:r>
          </w:p>
        </w:tc>
      </w:tr>
    </w:tbl>
    <w:p w:rsidR="000D7A97" w:rsidRDefault="000D7A97" w:rsidP="000D7A97">
      <w:proofErr w:type="spellStart"/>
      <w:r>
        <w:t>Toplam</w:t>
      </w:r>
      <w:proofErr w:type="spellEnd"/>
      <w:r>
        <w:t xml:space="preserve"> </w:t>
      </w:r>
      <w:proofErr w:type="spellStart"/>
      <w:r>
        <w:t>Puan</w:t>
      </w:r>
      <w:proofErr w:type="spellEnd"/>
      <w:r>
        <w:t>: 100</w:t>
      </w:r>
      <w:r>
        <w:br/>
      </w:r>
    </w:p>
    <w:p w:rsidR="00176B27" w:rsidRDefault="000D7A97" w:rsidP="000D7A97">
      <w:proofErr w:type="spellStart"/>
      <w:r>
        <w:lastRenderedPageBreak/>
        <w:t>Düzeyler</w:t>
      </w:r>
      <w:proofErr w:type="spellEnd"/>
      <w:r>
        <w:t>:</w:t>
      </w:r>
      <w:r>
        <w:br/>
        <w:t xml:space="preserve">4 = </w:t>
      </w:r>
      <w:proofErr w:type="spellStart"/>
      <w:r>
        <w:t>Mükemmel</w:t>
      </w:r>
      <w:proofErr w:type="spellEnd"/>
      <w:r>
        <w:br/>
        <w:t xml:space="preserve">3 = </w:t>
      </w:r>
      <w:proofErr w:type="spellStart"/>
      <w:r>
        <w:t>İyi</w:t>
      </w:r>
      <w:proofErr w:type="spellEnd"/>
      <w:r>
        <w:br/>
        <w:t xml:space="preserve">2 = </w:t>
      </w:r>
      <w:proofErr w:type="spellStart"/>
      <w:r>
        <w:t>Geliştirilmeli</w:t>
      </w:r>
      <w:proofErr w:type="spellEnd"/>
      <w:r>
        <w:br/>
        <w:t xml:space="preserve">1 = </w:t>
      </w:r>
      <w:proofErr w:type="spellStart"/>
      <w:r>
        <w:t>Yetersiz</w:t>
      </w:r>
      <w:proofErr w:type="spellEnd"/>
    </w:p>
    <w:sectPr w:rsidR="00176B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A97"/>
    <w:rsid w:val="0015074B"/>
    <w:rsid w:val="00176B27"/>
    <w:rsid w:val="0029639D"/>
    <w:rsid w:val="00326F90"/>
    <w:rsid w:val="0076715C"/>
    <w:rsid w:val="00AA1D8D"/>
    <w:rsid w:val="00B47730"/>
    <w:rsid w:val="00CB0664"/>
    <w:rsid w:val="00F24273"/>
    <w:rsid w:val="00F401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DF8C5"/>
  <w14:defaultImageDpi w14:val="300"/>
  <w15:docId w15:val="{460BEE3C-4F7A-4A72-84F7-D67167D4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6C6E9B-90D4-4DD0-A2F6-6EB5DD26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serpil Çolak</cp:lastModifiedBy>
  <cp:revision>3</cp:revision>
  <dcterms:created xsi:type="dcterms:W3CDTF">2013-12-23T23:15:00Z</dcterms:created>
  <dcterms:modified xsi:type="dcterms:W3CDTF">2026-02-17T10:45:00Z</dcterms:modified>
  <cp:category/>
</cp:coreProperties>
</file>